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397"/>
      </w:tblGrid>
      <w:tr w:rsidR="00AA70E4" w:rsidRPr="00AA70E4" w14:paraId="5966041E" w14:textId="77777777" w:rsidTr="00AA70E4">
        <w:trPr>
          <w:trHeight w:val="165"/>
          <w:tblHeader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8E9B6" w14:textId="77777777" w:rsidR="00AA70E4" w:rsidRPr="00AA70E4" w:rsidRDefault="00AA70E4" w:rsidP="00AA70E4">
            <w:pPr>
              <w:spacing w:after="0" w:line="240" w:lineRule="auto"/>
              <w:ind w:left="-109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AA70E4">
              <w:rPr>
                <w:rFonts w:ascii="Arial" w:eastAsia="Calibri" w:hAnsi="Arial" w:cs="Arial"/>
                <w:b/>
                <w:noProof/>
                <w:sz w:val="20"/>
                <w:szCs w:val="20"/>
                <w:lang w:val="pl-PL" w:eastAsia="pl-PL"/>
              </w:rPr>
              <w:drawing>
                <wp:inline distT="0" distB="0" distL="0" distR="0" wp14:anchorId="40976510" wp14:editId="0B0CEAF6">
                  <wp:extent cx="600075" cy="666750"/>
                  <wp:effectExtent l="0" t="0" r="0" b="0"/>
                  <wp:docPr id="25" name="Obraz 3" descr="C:\Users\user\Documents\dokumenty Doroty\loga, rysunki\logo PZŻ\logo PZŻ nowe\godło uzupełniają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ocuments\dokumenty Doroty\loga, rysunki\logo PZŻ\logo PZŻ nowe\godło uzupełniają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7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D2AAE1B" w14:textId="77777777" w:rsidR="00AA70E4" w:rsidRPr="00AA70E4" w:rsidRDefault="00AA70E4" w:rsidP="00AA7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60"/>
                <w:sz w:val="21"/>
                <w:szCs w:val="21"/>
                <w:lang w:val="pl-PL" w:eastAsia="pl-PL"/>
              </w:rPr>
            </w:pPr>
            <w:r w:rsidRPr="00AA70E4">
              <w:rPr>
                <w:rFonts w:ascii="Arial" w:eastAsia="Times New Roman" w:hAnsi="Arial" w:cs="Arial"/>
                <w:b/>
                <w:spacing w:val="60"/>
                <w:sz w:val="21"/>
                <w:szCs w:val="21"/>
                <w:lang w:val="pl-PL" w:eastAsia="pl-PL"/>
              </w:rPr>
              <w:t>POLSKI ZWIĄZEK ŻEGLARSKI</w:t>
            </w:r>
          </w:p>
        </w:tc>
      </w:tr>
      <w:tr w:rsidR="00AA70E4" w:rsidRPr="00AA70E4" w14:paraId="6848815B" w14:textId="77777777" w:rsidTr="00AA70E4">
        <w:trPr>
          <w:trHeight w:val="797"/>
          <w:tblHeader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E996" w14:textId="77777777" w:rsidR="00AA70E4" w:rsidRPr="00AA70E4" w:rsidRDefault="00AA70E4" w:rsidP="00AA7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8397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50EA7F" w14:textId="77777777" w:rsidR="001F1FE6" w:rsidRDefault="00AA70E4" w:rsidP="00AA70E4">
            <w:pPr>
              <w:widowControl w:val="0"/>
              <w:tabs>
                <w:tab w:val="left" w:pos="0"/>
                <w:tab w:val="left" w:pos="7797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spacing w:val="40"/>
                <w:sz w:val="21"/>
                <w:szCs w:val="21"/>
                <w:lang w:val="pl-PL" w:eastAsia="pl-PL"/>
              </w:rPr>
            </w:pPr>
            <w:r w:rsidRPr="001F1FE6">
              <w:rPr>
                <w:rFonts w:ascii="Arial" w:eastAsia="Times New Roman" w:hAnsi="Arial" w:cs="Arial"/>
                <w:b/>
                <w:spacing w:val="40"/>
                <w:sz w:val="21"/>
                <w:szCs w:val="21"/>
                <w:lang w:val="pl-PL" w:eastAsia="pl-PL"/>
              </w:rPr>
              <w:t xml:space="preserve">WNIOSEK O UDOSTĘPNIENIE POWIERZCHNI </w:t>
            </w:r>
          </w:p>
          <w:p w14:paraId="1077F940" w14:textId="300823C4" w:rsidR="00AA70E4" w:rsidRPr="001F1FE6" w:rsidRDefault="00AA70E4" w:rsidP="00AA70E4">
            <w:pPr>
              <w:widowControl w:val="0"/>
              <w:tabs>
                <w:tab w:val="left" w:pos="0"/>
                <w:tab w:val="left" w:pos="7797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spacing w:val="40"/>
                <w:sz w:val="21"/>
                <w:szCs w:val="21"/>
                <w:lang w:val="pl-PL" w:eastAsia="pl-PL"/>
              </w:rPr>
            </w:pPr>
            <w:r w:rsidRPr="001F1FE6">
              <w:rPr>
                <w:rFonts w:ascii="Arial" w:eastAsia="Times New Roman" w:hAnsi="Arial" w:cs="Arial"/>
                <w:b/>
                <w:spacing w:val="40"/>
                <w:sz w:val="21"/>
                <w:szCs w:val="21"/>
                <w:lang w:val="pl-PL" w:eastAsia="pl-PL"/>
              </w:rPr>
              <w:t>NA REKLAMĘ INDYWIDUALNĄ NA STROJU I SPRZĘCIE</w:t>
            </w:r>
          </w:p>
          <w:p w14:paraId="60FD162C" w14:textId="4B63FD31" w:rsidR="00AA70E4" w:rsidRPr="00AA70E4" w:rsidRDefault="00AA70E4" w:rsidP="00AA70E4">
            <w:pPr>
              <w:widowControl w:val="0"/>
              <w:tabs>
                <w:tab w:val="left" w:pos="0"/>
                <w:tab w:val="left" w:pos="7797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1F1FE6">
              <w:rPr>
                <w:rFonts w:ascii="Arial" w:eastAsia="Times New Roman" w:hAnsi="Arial" w:cs="Arial"/>
                <w:b/>
                <w:spacing w:val="40"/>
                <w:sz w:val="21"/>
                <w:szCs w:val="21"/>
                <w:lang w:val="pl-PL" w:eastAsia="pl-PL"/>
              </w:rPr>
              <w:t>KADRY NARODOWEJ PZŻ</w:t>
            </w:r>
          </w:p>
        </w:tc>
      </w:tr>
    </w:tbl>
    <w:p w14:paraId="0B666A83" w14:textId="602E507A" w:rsidR="00AA70E4" w:rsidRDefault="00AA70E4" w:rsidP="00AA70E4">
      <w:pPr>
        <w:spacing w:after="0" w:line="240" w:lineRule="auto"/>
        <w:rPr>
          <w:rFonts w:ascii="Arial" w:hAnsi="Arial" w:cs="Arial"/>
          <w:color w:val="000000" w:themeColor="text1"/>
          <w:sz w:val="21"/>
          <w:szCs w:val="21"/>
          <w:lang w:val="pl-PL"/>
        </w:rPr>
      </w:pPr>
    </w:p>
    <w:p w14:paraId="6BD23A79" w14:textId="77777777" w:rsidR="00A962BE" w:rsidRDefault="00A962BE" w:rsidP="00AA70E4">
      <w:pPr>
        <w:spacing w:after="0" w:line="240" w:lineRule="auto"/>
        <w:rPr>
          <w:rFonts w:ascii="Arial" w:hAnsi="Arial" w:cs="Arial"/>
          <w:color w:val="000000" w:themeColor="text1"/>
          <w:sz w:val="21"/>
          <w:szCs w:val="21"/>
          <w:lang w:val="pl-PL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391"/>
        <w:gridCol w:w="567"/>
        <w:gridCol w:w="567"/>
        <w:gridCol w:w="567"/>
        <w:gridCol w:w="425"/>
        <w:gridCol w:w="637"/>
        <w:gridCol w:w="62"/>
        <w:gridCol w:w="1594"/>
        <w:gridCol w:w="1370"/>
        <w:gridCol w:w="1716"/>
        <w:gridCol w:w="7"/>
      </w:tblGrid>
      <w:tr w:rsidR="00AA70E4" w:rsidRPr="00AA70E4" w14:paraId="07ACC12D" w14:textId="77777777" w:rsidTr="003D160E">
        <w:trPr>
          <w:trHeight w:val="397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EF7D3" w14:textId="5CF20DD2" w:rsidR="00AA70E4" w:rsidRPr="00AA70E4" w:rsidRDefault="00AA70E4" w:rsidP="00AA70E4">
            <w:pPr>
              <w:spacing w:after="0" w:line="240" w:lineRule="auto"/>
              <w:ind w:hanging="108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I</w:t>
            </w:r>
            <w:r w:rsidRPr="00AA70E4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mię i nazwisko wnioskodawcy: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7962F98" w14:textId="77777777" w:rsidR="00AA70E4" w:rsidRPr="00AA70E4" w:rsidRDefault="00AA70E4" w:rsidP="00AA70E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pl-PL" w:eastAsia="pl-PL"/>
              </w:rPr>
            </w:pPr>
          </w:p>
        </w:tc>
      </w:tr>
      <w:tr w:rsidR="00AA70E4" w:rsidRPr="00AA70E4" w14:paraId="61B06284" w14:textId="77777777" w:rsidTr="003D160E"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B7E7E" w14:textId="77777777" w:rsidR="00AA70E4" w:rsidRPr="00AA70E4" w:rsidRDefault="00AA70E4" w:rsidP="00AA70E4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val="pl-PL" w:eastAsia="pl-PL"/>
              </w:rPr>
            </w:pPr>
          </w:p>
        </w:tc>
      </w:tr>
      <w:tr w:rsidR="00AA70E4" w:rsidRPr="00AA70E4" w14:paraId="49715D0A" w14:textId="77777777" w:rsidTr="003D160E">
        <w:trPr>
          <w:trHeight w:val="397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0EF33" w14:textId="77777777" w:rsidR="00AA70E4" w:rsidRPr="00AA70E4" w:rsidRDefault="00AA70E4" w:rsidP="00AA70E4">
            <w:pPr>
              <w:spacing w:after="0" w:line="240" w:lineRule="auto"/>
              <w:ind w:hanging="108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AA70E4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Adres korespondencyjny:</w:t>
            </w:r>
          </w:p>
        </w:tc>
        <w:tc>
          <w:tcPr>
            <w:tcW w:w="694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F653A10" w14:textId="77777777" w:rsidR="00AA70E4" w:rsidRPr="00AA70E4" w:rsidRDefault="00AA70E4" w:rsidP="00AA70E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pl-PL" w:eastAsia="pl-PL"/>
              </w:rPr>
            </w:pPr>
          </w:p>
        </w:tc>
      </w:tr>
      <w:tr w:rsidR="00AA70E4" w:rsidRPr="008E311D" w14:paraId="6322EAAE" w14:textId="77777777" w:rsidTr="003D160E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B31AF" w14:textId="77777777" w:rsidR="00AA70E4" w:rsidRPr="00AA70E4" w:rsidRDefault="00AA70E4" w:rsidP="00AA70E4">
            <w:pPr>
              <w:spacing w:after="0" w:line="240" w:lineRule="auto"/>
              <w:rPr>
                <w:rFonts w:ascii="Arial" w:eastAsia="Times New Roman" w:hAnsi="Arial" w:cs="Arial"/>
                <w:i/>
                <w:sz w:val="6"/>
                <w:szCs w:val="6"/>
                <w:lang w:val="pl-PL" w:eastAsia="pl-PL"/>
              </w:rPr>
            </w:pPr>
          </w:p>
        </w:tc>
        <w:tc>
          <w:tcPr>
            <w:tcW w:w="69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DD360" w14:textId="3DD4F256" w:rsidR="00AA70E4" w:rsidRPr="00AA70E4" w:rsidRDefault="00AA70E4" w:rsidP="00AA70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6"/>
                <w:szCs w:val="6"/>
                <w:lang w:val="pl-PL" w:eastAsia="pl-PL"/>
              </w:rPr>
            </w:pPr>
            <w:r w:rsidRPr="00AA70E4">
              <w:rPr>
                <w:rFonts w:ascii="Arial" w:eastAsia="Times New Roman" w:hAnsi="Arial" w:cs="Arial"/>
                <w:i/>
                <w:sz w:val="16"/>
                <w:szCs w:val="16"/>
                <w:lang w:val="pl-PL" w:eastAsia="pl-PL"/>
              </w:rPr>
              <w:t>ulica, nr budynku, nr lokalu, kod pocztowy, miejscowość</w:t>
            </w:r>
          </w:p>
        </w:tc>
      </w:tr>
      <w:tr w:rsidR="00AA70E4" w:rsidRPr="00AA70E4" w14:paraId="77A5DFB8" w14:textId="77777777" w:rsidTr="003D160E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9C03C" w14:textId="77777777" w:rsidR="00AA70E4" w:rsidRPr="00AA70E4" w:rsidRDefault="00AA70E4" w:rsidP="00AA70E4">
            <w:pPr>
              <w:spacing w:after="0" w:line="240" w:lineRule="auto"/>
              <w:ind w:hanging="108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 w:rsidRPr="00AA70E4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Dane kontaktowe:</w:t>
            </w:r>
          </w:p>
        </w:tc>
        <w:tc>
          <w:tcPr>
            <w:tcW w:w="7512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CB06F2C" w14:textId="77777777" w:rsidR="00AA70E4" w:rsidRPr="00AA70E4" w:rsidRDefault="00AA70E4" w:rsidP="00AA70E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pl-PL" w:eastAsia="pl-PL"/>
              </w:rPr>
            </w:pPr>
          </w:p>
        </w:tc>
      </w:tr>
      <w:tr w:rsidR="00AA70E4" w:rsidRPr="008E311D" w14:paraId="6C1F4462" w14:textId="77777777" w:rsidTr="003D160E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495E6" w14:textId="77777777" w:rsidR="00AA70E4" w:rsidRPr="00AA70E4" w:rsidRDefault="00AA70E4" w:rsidP="00AA70E4">
            <w:pPr>
              <w:spacing w:after="0" w:line="240" w:lineRule="auto"/>
              <w:rPr>
                <w:rFonts w:ascii="Arial" w:eastAsia="Times New Roman" w:hAnsi="Arial" w:cs="Arial"/>
                <w:i/>
                <w:sz w:val="6"/>
                <w:szCs w:val="6"/>
                <w:lang w:val="pl-PL" w:eastAsia="pl-PL"/>
              </w:rPr>
            </w:pPr>
          </w:p>
        </w:tc>
        <w:tc>
          <w:tcPr>
            <w:tcW w:w="75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75C5D" w14:textId="167BE07E" w:rsidR="00AA70E4" w:rsidRPr="00AA70E4" w:rsidRDefault="00AA70E4" w:rsidP="00AA70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6"/>
                <w:szCs w:val="6"/>
                <w:lang w:val="pl-PL" w:eastAsia="pl-PL"/>
              </w:rPr>
            </w:pPr>
            <w:r w:rsidRPr="00AA70E4">
              <w:rPr>
                <w:rFonts w:ascii="Arial" w:eastAsia="Times New Roman" w:hAnsi="Arial" w:cs="Arial"/>
                <w:i/>
                <w:sz w:val="16"/>
                <w:szCs w:val="16"/>
                <w:lang w:val="pl-PL" w:eastAsia="pl-PL"/>
              </w:rPr>
              <w:t>telefon kontaktowy, adres e-mail</w:t>
            </w:r>
          </w:p>
        </w:tc>
      </w:tr>
      <w:tr w:rsidR="00AA70E4" w:rsidRPr="008E311D" w14:paraId="114ADF8B" w14:textId="77777777" w:rsidTr="003D160E">
        <w:trPr>
          <w:trHeight w:val="397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F5353" w14:textId="7067D8CF" w:rsidR="00AA70E4" w:rsidRPr="00AA70E4" w:rsidRDefault="00AA70E4" w:rsidP="00AA70E4">
            <w:pPr>
              <w:spacing w:after="0" w:line="240" w:lineRule="auto"/>
              <w:ind w:hanging="108"/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N</w:t>
            </w:r>
            <w:r w:rsidRPr="00AA70E4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r licencji </w:t>
            </w:r>
            <w:r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sportowej </w:t>
            </w:r>
            <w:r w:rsidRPr="00AA70E4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zawodnika</w:t>
            </w:r>
            <w:r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 xml:space="preserve"> PZŻ</w:t>
            </w:r>
            <w:r w:rsidRPr="00AA70E4">
              <w:rPr>
                <w:rFonts w:ascii="Arial" w:eastAsia="Times New Roman" w:hAnsi="Arial" w:cs="Arial"/>
                <w:sz w:val="21"/>
                <w:szCs w:val="21"/>
                <w:lang w:val="pl-PL" w:eastAsia="pl-PL"/>
              </w:rPr>
              <w:t>:</w:t>
            </w:r>
          </w:p>
        </w:tc>
        <w:tc>
          <w:tcPr>
            <w:tcW w:w="5811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37C4409" w14:textId="77777777" w:rsidR="00AA70E4" w:rsidRPr="00AA70E4" w:rsidRDefault="00AA70E4" w:rsidP="00AA70E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pl-PL" w:eastAsia="pl-PL"/>
              </w:rPr>
            </w:pPr>
          </w:p>
        </w:tc>
      </w:tr>
      <w:tr w:rsidR="00AA70E4" w:rsidRPr="008E311D" w14:paraId="2E5FE6E7" w14:textId="77777777" w:rsidTr="003D160E"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E9BE9" w14:textId="77777777" w:rsidR="00AA70E4" w:rsidRPr="00AA70E4" w:rsidRDefault="00AA70E4" w:rsidP="00AA70E4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val="pl-PL" w:eastAsia="pl-PL"/>
              </w:rPr>
            </w:pPr>
          </w:p>
        </w:tc>
      </w:tr>
      <w:tr w:rsidR="000942CA" w:rsidRPr="008E311D" w14:paraId="3C670576" w14:textId="77777777" w:rsidTr="003D1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24"/>
        </w:trPr>
        <w:tc>
          <w:tcPr>
            <w:tcW w:w="9490" w:type="dxa"/>
            <w:gridSpan w:val="11"/>
            <w:shd w:val="clear" w:color="auto" w:fill="auto"/>
          </w:tcPr>
          <w:p w14:paraId="4B4F4DC3" w14:textId="77777777" w:rsidR="00D95761" w:rsidRPr="000942CA" w:rsidRDefault="00D95761" w:rsidP="009C7602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Cs w:val="24"/>
                <w:lang w:val="pl-PL"/>
              </w:rPr>
            </w:pPr>
          </w:p>
        </w:tc>
      </w:tr>
      <w:tr w:rsidR="000942CA" w:rsidRPr="008E311D" w14:paraId="3259D991" w14:textId="77777777" w:rsidTr="003D1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24"/>
        </w:trPr>
        <w:tc>
          <w:tcPr>
            <w:tcW w:w="9490" w:type="dxa"/>
            <w:gridSpan w:val="11"/>
            <w:shd w:val="clear" w:color="auto" w:fill="auto"/>
          </w:tcPr>
          <w:p w14:paraId="57494E9E" w14:textId="542F6830" w:rsidR="00D95761" w:rsidRPr="000942CA" w:rsidRDefault="00D95761" w:rsidP="001F1FE6">
            <w:pPr>
              <w:spacing w:after="0" w:line="24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pl-PL"/>
              </w:rPr>
            </w:pPr>
            <w:r w:rsidRPr="000942CA">
              <w:rPr>
                <w:rFonts w:ascii="Arial" w:hAnsi="Arial" w:cs="Arial"/>
                <w:color w:val="000000" w:themeColor="text1"/>
                <w:sz w:val="21"/>
                <w:szCs w:val="21"/>
                <w:lang w:val="pl-PL"/>
              </w:rPr>
              <w:t xml:space="preserve">Działając na podstawie zapisów § </w:t>
            </w:r>
            <w:r w:rsidR="003D160E">
              <w:rPr>
                <w:rFonts w:ascii="Arial" w:hAnsi="Arial" w:cs="Arial"/>
                <w:color w:val="000000" w:themeColor="text1"/>
                <w:sz w:val="21"/>
                <w:szCs w:val="21"/>
                <w:lang w:val="pl-PL"/>
              </w:rPr>
              <w:t>15</w:t>
            </w:r>
            <w:r w:rsidRPr="000942CA">
              <w:rPr>
                <w:rFonts w:ascii="Arial" w:hAnsi="Arial" w:cs="Arial"/>
                <w:color w:val="000000" w:themeColor="text1"/>
                <w:sz w:val="21"/>
                <w:szCs w:val="21"/>
                <w:lang w:val="pl-PL"/>
              </w:rPr>
              <w:t xml:space="preserve"> </w:t>
            </w:r>
            <w:r w:rsidR="000C0C1A">
              <w:rPr>
                <w:rFonts w:ascii="Arial" w:hAnsi="Arial" w:cs="Arial"/>
                <w:color w:val="000000" w:themeColor="text1"/>
                <w:sz w:val="21"/>
                <w:szCs w:val="21"/>
                <w:lang w:val="pl-PL"/>
              </w:rPr>
              <w:t>pkt</w:t>
            </w:r>
            <w:r w:rsidRPr="000942CA">
              <w:rPr>
                <w:rFonts w:ascii="Arial" w:hAnsi="Arial" w:cs="Arial"/>
                <w:color w:val="000000" w:themeColor="text1"/>
                <w:sz w:val="21"/>
                <w:szCs w:val="21"/>
                <w:lang w:val="pl-PL"/>
              </w:rPr>
              <w:t xml:space="preserve"> 2 </w:t>
            </w:r>
            <w:r w:rsidR="00AA70E4" w:rsidRPr="003D160E">
              <w:rPr>
                <w:rFonts w:ascii="Arial" w:hAnsi="Arial" w:cs="Arial"/>
                <w:i/>
                <w:color w:val="000000" w:themeColor="text1"/>
                <w:sz w:val="21"/>
                <w:szCs w:val="21"/>
                <w:lang w:val="pl-PL"/>
              </w:rPr>
              <w:t xml:space="preserve">Kodeksu </w:t>
            </w:r>
            <w:r w:rsidR="003D160E" w:rsidRPr="003D160E">
              <w:rPr>
                <w:rFonts w:ascii="Arial" w:hAnsi="Arial" w:cs="Arial"/>
                <w:i/>
                <w:color w:val="000000" w:themeColor="text1"/>
                <w:sz w:val="21"/>
                <w:szCs w:val="21"/>
                <w:lang w:val="pl-PL"/>
              </w:rPr>
              <w:t xml:space="preserve">praw, obowiązków i obecności marketingowej członka Kadry Narodowej </w:t>
            </w:r>
            <w:r w:rsidRPr="003D160E">
              <w:rPr>
                <w:rFonts w:ascii="Arial" w:hAnsi="Arial" w:cs="Arial"/>
                <w:i/>
                <w:color w:val="000000" w:themeColor="text1"/>
                <w:sz w:val="21"/>
                <w:szCs w:val="21"/>
                <w:lang w:val="pl-PL"/>
              </w:rPr>
              <w:t xml:space="preserve">Polskiego Związku </w:t>
            </w:r>
            <w:r w:rsidR="003D160E" w:rsidRPr="003D160E">
              <w:rPr>
                <w:rFonts w:ascii="Arial" w:hAnsi="Arial" w:cs="Arial"/>
                <w:i/>
                <w:color w:val="000000" w:themeColor="text1"/>
                <w:sz w:val="21"/>
                <w:szCs w:val="21"/>
                <w:lang w:val="pl-PL"/>
              </w:rPr>
              <w:t>Żeglarskiego</w:t>
            </w:r>
            <w:r w:rsidR="003D160E">
              <w:rPr>
                <w:rFonts w:ascii="Arial" w:hAnsi="Arial" w:cs="Arial"/>
                <w:color w:val="000000" w:themeColor="text1"/>
                <w:sz w:val="21"/>
                <w:szCs w:val="21"/>
                <w:lang w:val="pl-PL"/>
              </w:rPr>
              <w:t xml:space="preserve"> </w:t>
            </w:r>
            <w:r w:rsidRPr="000942CA">
              <w:rPr>
                <w:rFonts w:ascii="Arial" w:hAnsi="Arial" w:cs="Arial"/>
                <w:color w:val="000000" w:themeColor="text1"/>
                <w:sz w:val="21"/>
                <w:szCs w:val="21"/>
                <w:lang w:val="pl-PL"/>
              </w:rPr>
              <w:t>wnoszę o udostępnienie powierzchni na reklamę indywidualną na sprzęcie i stroju Kadry Narodowej Polskiego Związku Żeglarskiego dla:</w:t>
            </w:r>
          </w:p>
        </w:tc>
      </w:tr>
      <w:tr w:rsidR="000942CA" w:rsidRPr="008E311D" w14:paraId="5CC20620" w14:textId="77777777" w:rsidTr="003D1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24"/>
        </w:trPr>
        <w:tc>
          <w:tcPr>
            <w:tcW w:w="949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BFC652B" w14:textId="77777777" w:rsidR="00D95761" w:rsidRPr="000942CA" w:rsidRDefault="00D95761" w:rsidP="009C760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pl-PL"/>
              </w:rPr>
            </w:pPr>
          </w:p>
        </w:tc>
      </w:tr>
      <w:tr w:rsidR="000942CA" w:rsidRPr="000942CA" w14:paraId="46E3E68E" w14:textId="77777777" w:rsidTr="003D1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2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DBDC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42CA">
              <w:rPr>
                <w:rFonts w:ascii="Arial" w:hAnsi="Arial" w:cs="Arial"/>
                <w:color w:val="000000" w:themeColor="text1"/>
                <w:sz w:val="16"/>
                <w:szCs w:val="16"/>
              </w:rPr>
              <w:t>NAZWA REKLAMODAWCY</w:t>
            </w: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3F6C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42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ADRES SIEDZIBY </w:t>
            </w:r>
          </w:p>
          <w:p w14:paraId="79E9C40F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42CA">
              <w:rPr>
                <w:rFonts w:ascii="Arial" w:hAnsi="Arial" w:cs="Arial"/>
                <w:color w:val="000000" w:themeColor="text1"/>
                <w:sz w:val="16"/>
                <w:szCs w:val="16"/>
              </w:rPr>
              <w:t>I KORESPONDENCYJNY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6BA3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42CA">
              <w:rPr>
                <w:rFonts w:ascii="Arial" w:hAnsi="Arial" w:cs="Arial"/>
                <w:color w:val="000000" w:themeColor="text1"/>
                <w:sz w:val="16"/>
                <w:szCs w:val="16"/>
              </w:rPr>
              <w:t>KRS, REGON, NIP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6E9A" w14:textId="77777777" w:rsidR="00D95761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42CA">
              <w:rPr>
                <w:rFonts w:ascii="Arial" w:hAnsi="Arial" w:cs="Arial"/>
                <w:color w:val="000000" w:themeColor="text1"/>
                <w:sz w:val="16"/>
                <w:szCs w:val="16"/>
              </w:rPr>
              <w:t>DZIAŁALNOŚĆ REKLAMODAWCY</w:t>
            </w:r>
          </w:p>
          <w:p w14:paraId="3C150D2E" w14:textId="569C5C95" w:rsidR="00037CF9" w:rsidRPr="000942CA" w:rsidRDefault="00037CF9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(BRANŻA)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63B3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42CA">
              <w:rPr>
                <w:rFonts w:ascii="Arial" w:hAnsi="Arial" w:cs="Arial"/>
                <w:color w:val="000000" w:themeColor="text1"/>
                <w:sz w:val="16"/>
                <w:szCs w:val="16"/>
              </w:rPr>
              <w:t>LOKALIZACJA REKLAMY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702A" w14:textId="3FED13E0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42CA">
              <w:rPr>
                <w:rFonts w:ascii="Arial" w:hAnsi="Arial" w:cs="Arial"/>
                <w:color w:val="000000" w:themeColor="text1"/>
                <w:sz w:val="16"/>
                <w:szCs w:val="16"/>
              </w:rPr>
              <w:t>TERMIN OBOWIĄZYWANIA</w:t>
            </w:r>
          </w:p>
        </w:tc>
      </w:tr>
      <w:tr w:rsidR="000942CA" w:rsidRPr="000942CA" w14:paraId="5827C28A" w14:textId="77777777" w:rsidTr="003D1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2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35CC" w14:textId="77777777" w:rsidR="00D95761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10B39F" w14:textId="4A5817B4" w:rsidR="003D160E" w:rsidRPr="000942CA" w:rsidRDefault="003D160E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B308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EC56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5C16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7E59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0BAD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942CA" w:rsidRPr="000942CA" w14:paraId="12A25613" w14:textId="77777777" w:rsidTr="003D1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2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2F29" w14:textId="77777777" w:rsidR="00D95761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5F080B" w14:textId="7426B20A" w:rsidR="003D160E" w:rsidRPr="000942CA" w:rsidRDefault="003D160E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54A7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6F85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2DE4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3EDF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CFF2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942CA" w:rsidRPr="000942CA" w14:paraId="130551C8" w14:textId="77777777" w:rsidTr="003D1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2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81E1" w14:textId="77777777" w:rsidR="00D95761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8CCE49A" w14:textId="28E2DF62" w:rsidR="003D160E" w:rsidRPr="000942CA" w:rsidRDefault="003D160E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CFA5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D5C5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9E77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020A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060F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942CA" w:rsidRPr="000942CA" w14:paraId="37E7E65E" w14:textId="77777777" w:rsidTr="003D1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24"/>
        </w:trPr>
        <w:tc>
          <w:tcPr>
            <w:tcW w:w="949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AB5A8" w14:textId="77777777" w:rsidR="00D95761" w:rsidRPr="000942CA" w:rsidRDefault="00D95761" w:rsidP="009C760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0942CA" w:rsidRPr="008E311D" w14:paraId="630F9BF0" w14:textId="77777777" w:rsidTr="003D1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24"/>
        </w:trPr>
        <w:tc>
          <w:tcPr>
            <w:tcW w:w="9490" w:type="dxa"/>
            <w:gridSpan w:val="11"/>
            <w:shd w:val="clear" w:color="auto" w:fill="auto"/>
            <w:vAlign w:val="center"/>
          </w:tcPr>
          <w:tbl>
            <w:tblPr>
              <w:tblStyle w:val="Tabela-Siatka"/>
              <w:tblW w:w="96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8925"/>
              <w:gridCol w:w="267"/>
            </w:tblGrid>
            <w:tr w:rsidR="00EB0073" w:rsidRPr="008E311D" w14:paraId="1F8D1F19" w14:textId="77777777" w:rsidTr="001F1FE6">
              <w:trPr>
                <w:gridAfter w:val="1"/>
                <w:wAfter w:w="267" w:type="dxa"/>
              </w:trPr>
              <w:bookmarkStart w:id="0" w:name="_Hlk219668909" w:displacedByCustomXml="next"/>
              <w:sdt>
                <w:sdtPr>
                  <w:rPr>
                    <w:rFonts w:ascii="Arial" w:hAnsi="Arial" w:cs="Arial"/>
                    <w:color w:val="000000" w:themeColor="text1"/>
                    <w:sz w:val="21"/>
                    <w:szCs w:val="21"/>
                    <w:lang w:val="pl-PL"/>
                  </w:rPr>
                  <w:id w:val="-9908715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6262C775" w14:textId="78563082" w:rsidR="00EB0073" w:rsidRDefault="00EB0073" w:rsidP="00EB007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pl-P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1"/>
                          <w:szCs w:val="21"/>
                          <w:lang w:val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25" w:type="dxa"/>
                </w:tcPr>
                <w:p w14:paraId="028ABD4F" w14:textId="4A7CCE37" w:rsidR="00EB0073" w:rsidRPr="00EB328E" w:rsidRDefault="00EB0073" w:rsidP="00EB0073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Wyrażam zgodę na przetwarzanie moich danych osobowych przez administratora danych osobowych – Polski Związek Żeglarski z siedzibą w Warszawie.*</w:t>
                  </w:r>
                </w:p>
              </w:tc>
            </w:tr>
            <w:tr w:rsidR="00EB0073" w:rsidRPr="008E311D" w14:paraId="29211FF0" w14:textId="77777777" w:rsidTr="001F1FE6">
              <w:trPr>
                <w:gridAfter w:val="1"/>
                <w:wAfter w:w="267" w:type="dxa"/>
              </w:trPr>
              <w:bookmarkEnd w:id="0" w:displacedByCustomXml="next"/>
              <w:sdt>
                <w:sdtPr>
                  <w:rPr>
                    <w:rFonts w:ascii="Arial" w:hAnsi="Arial" w:cs="Arial"/>
                    <w:color w:val="000000" w:themeColor="text1"/>
                    <w:sz w:val="21"/>
                    <w:szCs w:val="21"/>
                    <w:lang w:val="pl-PL"/>
                  </w:rPr>
                  <w:id w:val="1614009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18ABA8C4" w14:textId="027E3518" w:rsidR="00EB0073" w:rsidRDefault="00EB0073" w:rsidP="00EB007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pl-P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1"/>
                          <w:szCs w:val="21"/>
                          <w:lang w:val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25" w:type="dxa"/>
                </w:tcPr>
                <w:p w14:paraId="61CB8A73" w14:textId="77777777" w:rsidR="00EB0073" w:rsidRPr="00EB328E" w:rsidRDefault="00EB0073" w:rsidP="00EB0073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Oświadczam, iż przyjmuję do wiadomości, że:</w:t>
                  </w:r>
                </w:p>
                <w:p w14:paraId="588B3E49" w14:textId="5E2DC887" w:rsidR="00EB0073" w:rsidRPr="00EB328E" w:rsidRDefault="00EB0073" w:rsidP="0021647E">
                  <w:pPr>
                    <w:pStyle w:val="Akapitzlist"/>
                    <w:numPr>
                      <w:ilvl w:val="1"/>
                      <w:numId w:val="32"/>
                    </w:numPr>
                    <w:ind w:left="473" w:hanging="425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administratorem danych osobowych jest Polski Związek Żeglarski z siedzibą pod adresem al. ks. J. Poniatowskiego 1, 03-901 Warszawa, adres e-mail: pyabiuro@pya.org.pl;</w:t>
                  </w:r>
                </w:p>
                <w:p w14:paraId="70E14E8F" w14:textId="2D87E2C9" w:rsidR="00EB0073" w:rsidRPr="00EB328E" w:rsidRDefault="00EB0073" w:rsidP="0021647E">
                  <w:pPr>
                    <w:pStyle w:val="Akapitzlist"/>
                    <w:numPr>
                      <w:ilvl w:val="1"/>
                      <w:numId w:val="32"/>
                    </w:numPr>
                    <w:ind w:left="473" w:hanging="425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w sprawach związanych z danymi osobowymi należy kontaktować się z Inspektorem Ochrony Danych, adres e-mail: iodo@pya.org.pl;</w:t>
                  </w:r>
                </w:p>
                <w:p w14:paraId="0E8FAE33" w14:textId="0219041F" w:rsidR="00EB0073" w:rsidRPr="00EB328E" w:rsidRDefault="00EB0073" w:rsidP="0021647E">
                  <w:pPr>
                    <w:pStyle w:val="Akapitzlist"/>
                    <w:numPr>
                      <w:ilvl w:val="1"/>
                      <w:numId w:val="32"/>
                    </w:numPr>
                    <w:ind w:left="473" w:hanging="425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 xml:space="preserve">dane osobowe przetwarzane są w celu </w:t>
                  </w:r>
                  <w:r w:rsidR="00EB328E"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 xml:space="preserve">rozpatrzenia wniosku i wydania zgody na udostępnienie powierzchni na reklamę indywidualną na stroju i sprzęcie Kadry Narodowej PZŻ </w:t>
                  </w: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oraz do wykonywania zadań statutowych PZŻ;</w:t>
                  </w:r>
                </w:p>
                <w:p w14:paraId="391AA3E2" w14:textId="3862ED26" w:rsidR="00EB0073" w:rsidRPr="00EB328E" w:rsidRDefault="00EB0073" w:rsidP="0021647E">
                  <w:pPr>
                    <w:pStyle w:val="Akapitzlist"/>
                    <w:numPr>
                      <w:ilvl w:val="1"/>
                      <w:numId w:val="32"/>
                    </w:numPr>
                    <w:ind w:left="473" w:hanging="425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podstawą do przetwarzania danych osobowych jest zgoda na przetwarzanie danych osobowych;</w:t>
                  </w:r>
                </w:p>
                <w:p w14:paraId="4E0DE845" w14:textId="4E62EA88" w:rsidR="00EB0073" w:rsidRPr="00EB328E" w:rsidRDefault="00EB0073" w:rsidP="0021647E">
                  <w:pPr>
                    <w:pStyle w:val="Akapitzlist"/>
                    <w:numPr>
                      <w:ilvl w:val="1"/>
                      <w:numId w:val="32"/>
                    </w:numPr>
                    <w:ind w:left="473" w:hanging="425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podanie danych jest dobrowolne, jednak konieczne do realizacji celów, do jakich zostały zebrane;</w:t>
                  </w:r>
                </w:p>
                <w:p w14:paraId="069490BD" w14:textId="07D3322A" w:rsidR="00EB0073" w:rsidRPr="00EB328E" w:rsidRDefault="00EB0073" w:rsidP="0021647E">
                  <w:pPr>
                    <w:pStyle w:val="Akapitzlist"/>
                    <w:numPr>
                      <w:ilvl w:val="1"/>
                      <w:numId w:val="32"/>
                    </w:numPr>
                    <w:ind w:left="473" w:hanging="425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dane nie będą udostępniane podmiotom zewnętrznym z wyjątkiem przypadków przewidzianych przepisami prawa;</w:t>
                  </w:r>
                </w:p>
                <w:p w14:paraId="0C8144D5" w14:textId="58C60D21" w:rsidR="00EB0073" w:rsidRPr="00EB328E" w:rsidRDefault="00EB0073" w:rsidP="0021647E">
                  <w:pPr>
                    <w:pStyle w:val="Akapitzlist"/>
                    <w:numPr>
                      <w:ilvl w:val="1"/>
                      <w:numId w:val="32"/>
                    </w:numPr>
                    <w:ind w:left="473" w:hanging="425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dane przechowywane będą przez okres niezbędny do realizacji wyżej określonych celów;</w:t>
                  </w:r>
                </w:p>
                <w:p w14:paraId="563A4C43" w14:textId="5B557975" w:rsidR="00EB0073" w:rsidRPr="00EB328E" w:rsidRDefault="00EB0073" w:rsidP="0021647E">
                  <w:pPr>
                    <w:pStyle w:val="Akapitzlist"/>
                    <w:numPr>
                      <w:ilvl w:val="1"/>
                      <w:numId w:val="32"/>
                    </w:numPr>
                    <w:ind w:left="473" w:hanging="425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dane osobowe nie będą przetwarzane w sposób zautomatyzowany i nie będą poddawane profilowaniu;</w:t>
                  </w:r>
                </w:p>
                <w:p w14:paraId="158C789D" w14:textId="685B1AFF" w:rsidR="00EB0073" w:rsidRDefault="00EB0073" w:rsidP="0021647E">
                  <w:pPr>
                    <w:pStyle w:val="Akapitzlist"/>
                    <w:numPr>
                      <w:ilvl w:val="1"/>
                      <w:numId w:val="32"/>
                    </w:numPr>
                    <w:ind w:left="473" w:hanging="425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przysługuje mi prawo dostępu do treści moich danych osobowych oraz z zastrzeżeniem przepisów prawa prawo do: ich sprostowania, usunięcia, ograniczenia przetwarzania, przenoszenia, wniesienia sprzeciwu wobec przetwarzania, cofnięcia zgody w dowolnym momencie bez wpływu na zgodność z prawem przetwarzania, którego dokonano na podstawie zgody przed jej cofnięciem;</w:t>
                  </w:r>
                </w:p>
                <w:p w14:paraId="0C761570" w14:textId="60CC30D3" w:rsidR="00EB0073" w:rsidRPr="00EB328E" w:rsidRDefault="00EB0073" w:rsidP="0021647E">
                  <w:pPr>
                    <w:pStyle w:val="Akapitzlist"/>
                    <w:numPr>
                      <w:ilvl w:val="1"/>
                      <w:numId w:val="32"/>
                    </w:numPr>
                    <w:ind w:left="473" w:hanging="425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EB328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przysługuje mi prawo do wniesienia skargi do organu nadzorczego.*</w:t>
                  </w:r>
                </w:p>
              </w:tc>
            </w:tr>
            <w:tr w:rsidR="00F530BB" w:rsidRPr="008E311D" w14:paraId="64ACCC20" w14:textId="77777777" w:rsidTr="001F1FE6">
              <w:sdt>
                <w:sdtPr>
                  <w:rPr>
                    <w:rFonts w:ascii="Arial" w:hAnsi="Arial" w:cs="Arial"/>
                    <w:color w:val="000000" w:themeColor="text1"/>
                    <w:sz w:val="21"/>
                    <w:szCs w:val="21"/>
                    <w:lang w:val="pl-PL"/>
                  </w:rPr>
                  <w:id w:val="18788933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1AA00F50" w14:textId="37051E01" w:rsidR="00F530BB" w:rsidRDefault="00A962BE" w:rsidP="009C7602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pl-P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1"/>
                          <w:szCs w:val="21"/>
                          <w:lang w:val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92" w:type="dxa"/>
                  <w:gridSpan w:val="2"/>
                </w:tcPr>
                <w:p w14:paraId="09783C45" w14:textId="22BA25B4" w:rsidR="00F530BB" w:rsidRPr="00A962BE" w:rsidRDefault="00F530BB" w:rsidP="003D160E">
                  <w:pPr>
                    <w:ind w:right="297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Świadomy/a odpowiedzialności karnej za złożenie fałszywego oświadczenia oświadczam, że wszystkie informacje podane w</w:t>
                  </w:r>
                  <w:r w:rsidR="003D160E"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e wniosku</w:t>
                  </w:r>
                  <w:r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 xml:space="preserve"> są zgodne z prawdą.</w:t>
                  </w:r>
                  <w:r w:rsidR="003D160E"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*</w:t>
                  </w:r>
                </w:p>
              </w:tc>
            </w:tr>
            <w:tr w:rsidR="00F530BB" w:rsidRPr="008E311D" w14:paraId="634B7821" w14:textId="77777777" w:rsidTr="001F1FE6">
              <w:sdt>
                <w:sdtPr>
                  <w:rPr>
                    <w:rFonts w:ascii="Arial" w:hAnsi="Arial" w:cs="Arial"/>
                    <w:color w:val="000000" w:themeColor="text1"/>
                    <w:sz w:val="21"/>
                    <w:szCs w:val="21"/>
                    <w:lang w:val="pl-PL"/>
                  </w:rPr>
                  <w:id w:val="288791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541FD625" w14:textId="1760CEAD" w:rsidR="00F530BB" w:rsidRDefault="00F530BB" w:rsidP="009C7602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pl-P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1"/>
                          <w:szCs w:val="21"/>
                          <w:lang w:val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92" w:type="dxa"/>
                  <w:gridSpan w:val="2"/>
                </w:tcPr>
                <w:p w14:paraId="64672035" w14:textId="3AE3809C" w:rsidR="00F530BB" w:rsidRPr="00A962BE" w:rsidRDefault="00F530BB" w:rsidP="003D160E">
                  <w:pPr>
                    <w:ind w:right="297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Potwierdzam, że zapoznałam(em) się z treścią klauzuli informacyjnej ROD</w:t>
                  </w:r>
                  <w:r w:rsidR="003D160E"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O</w:t>
                  </w:r>
                  <w:r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 xml:space="preserve"> i </w:t>
                  </w:r>
                  <w:r w:rsidR="00EB0073"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z</w:t>
                  </w:r>
                  <w:r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asadami ochrony danych osobowych w</w:t>
                  </w:r>
                  <w:r w:rsid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 </w:t>
                  </w:r>
                  <w:r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PZŻ oraz akceptuję ich postanowienia.</w:t>
                  </w:r>
                  <w:r w:rsidR="003D160E"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*</w:t>
                  </w:r>
                </w:p>
              </w:tc>
            </w:tr>
            <w:tr w:rsidR="00F530BB" w:rsidRPr="008E311D" w14:paraId="10C69878" w14:textId="77777777" w:rsidTr="001F1FE6">
              <w:sdt>
                <w:sdtPr>
                  <w:rPr>
                    <w:rFonts w:ascii="Arial" w:hAnsi="Arial" w:cs="Arial"/>
                    <w:color w:val="000000" w:themeColor="text1"/>
                    <w:sz w:val="21"/>
                    <w:szCs w:val="21"/>
                    <w:lang w:val="pl-PL"/>
                  </w:rPr>
                  <w:id w:val="-629482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394FC77F" w14:textId="260E19D3" w:rsidR="00F530BB" w:rsidRDefault="00F530BB" w:rsidP="009C7602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pl-P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1"/>
                          <w:szCs w:val="21"/>
                          <w:lang w:val="pl-P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92" w:type="dxa"/>
                  <w:gridSpan w:val="2"/>
                </w:tcPr>
                <w:p w14:paraId="44A533F2" w14:textId="6C5C4DE0" w:rsidR="00F530BB" w:rsidRPr="00A962BE" w:rsidRDefault="00F530BB" w:rsidP="003D160E">
                  <w:pPr>
                    <w:ind w:right="297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</w:pPr>
                  <w:r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Wyrażam zgodę na otrzymanie decyzji w wersji elektroniczne</w:t>
                  </w:r>
                  <w:r w:rsidR="003D160E"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j</w:t>
                  </w:r>
                  <w:r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.</w:t>
                  </w:r>
                  <w:r w:rsidR="003D160E" w:rsidRPr="00A962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pl-PL"/>
                    </w:rPr>
                    <w:t>*</w:t>
                  </w:r>
                </w:p>
              </w:tc>
            </w:tr>
          </w:tbl>
          <w:p w14:paraId="70FADD7B" w14:textId="435E8294" w:rsidR="00D95761" w:rsidRPr="001F1FE6" w:rsidRDefault="00D95761" w:rsidP="009C760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1F1FE6" w:rsidRPr="008E311D" w14:paraId="13CA8D7C" w14:textId="77777777" w:rsidTr="001F1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60"/>
        </w:trPr>
        <w:tc>
          <w:tcPr>
            <w:tcW w:w="9490" w:type="dxa"/>
            <w:gridSpan w:val="11"/>
            <w:shd w:val="clear" w:color="auto" w:fill="auto"/>
            <w:vAlign w:val="center"/>
          </w:tcPr>
          <w:p w14:paraId="172F7C91" w14:textId="70BBCD0D" w:rsidR="001F1FE6" w:rsidRPr="001F1FE6" w:rsidRDefault="001F1FE6" w:rsidP="001F1FE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8"/>
                <w:szCs w:val="8"/>
                <w:lang w:val="pl-PL"/>
              </w:rPr>
            </w:pPr>
          </w:p>
        </w:tc>
      </w:tr>
      <w:tr w:rsidR="001F1FE6" w:rsidRPr="003D160E" w14:paraId="3D35262C" w14:textId="77777777" w:rsidTr="003D1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224"/>
        </w:trPr>
        <w:tc>
          <w:tcPr>
            <w:tcW w:w="9490" w:type="dxa"/>
            <w:gridSpan w:val="11"/>
            <w:shd w:val="clear" w:color="auto" w:fill="auto"/>
            <w:vAlign w:val="center"/>
          </w:tcPr>
          <w:p w14:paraId="7A95B91C" w14:textId="01BB2591" w:rsidR="001F1FE6" w:rsidRPr="008E311D" w:rsidRDefault="001F1FE6" w:rsidP="001F1FE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val="pl-PL"/>
              </w:rPr>
            </w:pPr>
            <w:r w:rsidRPr="008E311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val="pl-PL"/>
              </w:rPr>
              <w:t>Z</w:t>
            </w:r>
            <w:bookmarkStart w:id="1" w:name="_GoBack"/>
            <w:bookmarkEnd w:id="1"/>
            <w:r w:rsidRPr="008E311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val="pl-PL"/>
              </w:rPr>
              <w:t>ałącznik:</w:t>
            </w:r>
          </w:p>
          <w:p w14:paraId="1A90B9D0" w14:textId="4CA44CE7" w:rsidR="001F1FE6" w:rsidRPr="001F1FE6" w:rsidRDefault="001F1FE6" w:rsidP="001F1FE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176" w:hanging="176"/>
              <w:rPr>
                <w:rFonts w:ascii="Arial" w:hAnsi="Arial" w:cs="Arial"/>
                <w:color w:val="000000" w:themeColor="text1"/>
                <w:sz w:val="21"/>
                <w:szCs w:val="21"/>
                <w:u w:val="single"/>
                <w:lang w:val="pl-PL"/>
              </w:rPr>
            </w:pPr>
            <w:r w:rsidRPr="008E311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l-PL"/>
              </w:rPr>
              <w:t>wizualizacja rozmieszczenia reklamy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*</w:t>
            </w:r>
          </w:p>
        </w:tc>
      </w:tr>
      <w:tr w:rsidR="001F1FE6" w:rsidRPr="001F1FE6" w14:paraId="33CD27BF" w14:textId="77777777" w:rsidTr="001F1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102"/>
        </w:trPr>
        <w:tc>
          <w:tcPr>
            <w:tcW w:w="9490" w:type="dxa"/>
            <w:gridSpan w:val="11"/>
            <w:shd w:val="clear" w:color="auto" w:fill="auto"/>
            <w:vAlign w:val="center"/>
          </w:tcPr>
          <w:p w14:paraId="6C9BE5D6" w14:textId="1BC451F1" w:rsidR="001F1FE6" w:rsidRPr="001F1FE6" w:rsidRDefault="001F1FE6" w:rsidP="001F1FE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8"/>
                <w:szCs w:val="8"/>
                <w:u w:val="single"/>
                <w:lang w:val="pl-PL"/>
              </w:rPr>
            </w:pPr>
            <w:r w:rsidRPr="00A962BE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>*wymagane</w:t>
            </w:r>
          </w:p>
        </w:tc>
      </w:tr>
      <w:tr w:rsidR="001F1FE6" w:rsidRPr="001F1FE6" w14:paraId="1073FC57" w14:textId="77777777" w:rsidTr="001F1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102"/>
        </w:trPr>
        <w:tc>
          <w:tcPr>
            <w:tcW w:w="9490" w:type="dxa"/>
            <w:gridSpan w:val="11"/>
            <w:shd w:val="clear" w:color="auto" w:fill="auto"/>
            <w:vAlign w:val="center"/>
          </w:tcPr>
          <w:p w14:paraId="5D513BE7" w14:textId="77777777" w:rsidR="001F1FE6" w:rsidRPr="001F1FE6" w:rsidRDefault="001F1FE6" w:rsidP="001F1FE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8"/>
                <w:szCs w:val="8"/>
                <w:lang w:val="pl-PL"/>
              </w:rPr>
            </w:pPr>
          </w:p>
        </w:tc>
      </w:tr>
      <w:tr w:rsidR="001F1FE6" w:rsidRPr="003D160E" w14:paraId="19FB1238" w14:textId="77777777" w:rsidTr="00A96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41"/>
        </w:trPr>
        <w:tc>
          <w:tcPr>
            <w:tcW w:w="4111" w:type="dxa"/>
            <w:gridSpan w:val="6"/>
            <w:tcBorders>
              <w:bottom w:val="dotted" w:sz="4" w:space="0" w:color="auto"/>
            </w:tcBorders>
          </w:tcPr>
          <w:p w14:paraId="2CC172E6" w14:textId="77777777" w:rsidR="001F1FE6" w:rsidRPr="003D160E" w:rsidRDefault="001F1FE6" w:rsidP="001F1FE6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</w:p>
          <w:p w14:paraId="1461B1A8" w14:textId="77777777" w:rsidR="001F1FE6" w:rsidRPr="003D160E" w:rsidRDefault="001F1FE6" w:rsidP="001F1FE6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</w:p>
        </w:tc>
        <w:tc>
          <w:tcPr>
            <w:tcW w:w="637" w:type="dxa"/>
          </w:tcPr>
          <w:p w14:paraId="02E9342E" w14:textId="77777777" w:rsidR="001F1FE6" w:rsidRPr="003D160E" w:rsidRDefault="001F1FE6" w:rsidP="001F1FE6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4749" w:type="dxa"/>
            <w:gridSpan w:val="5"/>
            <w:tcBorders>
              <w:bottom w:val="dotted" w:sz="4" w:space="0" w:color="auto"/>
            </w:tcBorders>
          </w:tcPr>
          <w:p w14:paraId="47837A63" w14:textId="77777777" w:rsidR="001F1FE6" w:rsidRPr="003D160E" w:rsidRDefault="001F1FE6" w:rsidP="001F1FE6">
            <w:pPr>
              <w:spacing w:after="0" w:line="240" w:lineRule="auto"/>
              <w:ind w:right="-212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1F1FE6" w:rsidRPr="003D160E" w14:paraId="2A716B82" w14:textId="77777777" w:rsidTr="003D1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111" w:type="dxa"/>
            <w:gridSpan w:val="6"/>
            <w:tcBorders>
              <w:top w:val="dotted" w:sz="4" w:space="0" w:color="auto"/>
            </w:tcBorders>
          </w:tcPr>
          <w:p w14:paraId="4FF6A830" w14:textId="77777777" w:rsidR="001F1FE6" w:rsidRPr="003D160E" w:rsidRDefault="001F1FE6" w:rsidP="001F1FE6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3D160E">
              <w:rPr>
                <w:rFonts w:ascii="Arial" w:hAnsi="Arial" w:cs="Arial"/>
                <w:i/>
                <w:sz w:val="16"/>
                <w:szCs w:val="16"/>
              </w:rPr>
              <w:t>miejscowość</w:t>
            </w:r>
            <w:proofErr w:type="spellEnd"/>
            <w:r w:rsidRPr="003D160E">
              <w:rPr>
                <w:rFonts w:ascii="Arial" w:hAnsi="Arial" w:cs="Arial"/>
                <w:i/>
                <w:sz w:val="16"/>
                <w:szCs w:val="16"/>
              </w:rPr>
              <w:t>, data</w:t>
            </w:r>
          </w:p>
        </w:tc>
        <w:tc>
          <w:tcPr>
            <w:tcW w:w="637" w:type="dxa"/>
          </w:tcPr>
          <w:p w14:paraId="449F1BF8" w14:textId="77777777" w:rsidR="001F1FE6" w:rsidRPr="003D160E" w:rsidRDefault="001F1FE6" w:rsidP="001F1FE6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749" w:type="dxa"/>
            <w:gridSpan w:val="5"/>
            <w:tcBorders>
              <w:top w:val="dotted" w:sz="4" w:space="0" w:color="auto"/>
            </w:tcBorders>
          </w:tcPr>
          <w:p w14:paraId="64D715EF" w14:textId="326B662D" w:rsidR="001F1FE6" w:rsidRPr="003D160E" w:rsidRDefault="001F1FE6" w:rsidP="001F1FE6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D160E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 wnioskodawcy</w:t>
            </w:r>
          </w:p>
        </w:tc>
      </w:tr>
    </w:tbl>
    <w:p w14:paraId="2F73C4C9" w14:textId="58AD26B0" w:rsidR="00D95761" w:rsidRPr="000942CA" w:rsidRDefault="00A962BE" w:rsidP="00A962BE">
      <w:pPr>
        <w:tabs>
          <w:tab w:val="left" w:pos="2370"/>
        </w:tabs>
        <w:spacing w:after="0" w:line="240" w:lineRule="auto"/>
        <w:rPr>
          <w:rFonts w:ascii="Arial" w:hAnsi="Arial" w:cs="Arial"/>
          <w:color w:val="000000" w:themeColor="text1"/>
          <w:sz w:val="21"/>
          <w:szCs w:val="21"/>
          <w:lang w:val="pl-PL"/>
        </w:rPr>
      </w:pPr>
      <w:r>
        <w:rPr>
          <w:rFonts w:ascii="Arial" w:hAnsi="Arial" w:cs="Arial"/>
          <w:color w:val="000000" w:themeColor="text1"/>
          <w:sz w:val="21"/>
          <w:szCs w:val="21"/>
          <w:lang w:val="pl-PL"/>
        </w:rPr>
        <w:tab/>
      </w:r>
    </w:p>
    <w:sectPr w:rsidR="00D95761" w:rsidRPr="000942CA" w:rsidSect="009C7602">
      <w:footerReference w:type="default" r:id="rId9"/>
      <w:pgSz w:w="12240" w:h="15840"/>
      <w:pgMar w:top="1134" w:right="1304" w:bottom="1134" w:left="1304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64E35" w14:textId="77777777" w:rsidR="00764C66" w:rsidRDefault="00764C66" w:rsidP="00BB7357">
      <w:pPr>
        <w:spacing w:after="0" w:line="240" w:lineRule="auto"/>
      </w:pPr>
      <w:r>
        <w:separator/>
      </w:r>
    </w:p>
  </w:endnote>
  <w:endnote w:type="continuationSeparator" w:id="0">
    <w:p w14:paraId="4421FAB3" w14:textId="77777777" w:rsidR="00764C66" w:rsidRDefault="00764C66" w:rsidP="00BB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534A" w14:textId="21EFB173" w:rsidR="00A962BE" w:rsidRPr="008E311D" w:rsidRDefault="00A962BE" w:rsidP="00A962BE">
    <w:pPr>
      <w:pStyle w:val="Stopka"/>
      <w:jc w:val="center"/>
      <w:rPr>
        <w:rFonts w:ascii="Arial" w:hAnsi="Arial" w:cs="Arial"/>
        <w:b/>
        <w:sz w:val="16"/>
        <w:szCs w:val="16"/>
        <w:lang w:val="pl-PL"/>
      </w:rPr>
    </w:pPr>
    <w:r w:rsidRPr="00A962BE">
      <w:rPr>
        <w:rFonts w:ascii="Arial" w:hAnsi="Arial" w:cs="Arial"/>
        <w:b/>
        <w:sz w:val="16"/>
        <w:szCs w:val="16"/>
        <w:lang w:val="pl-PL"/>
      </w:rPr>
      <w:t xml:space="preserve">Polski Związek Żeglarski, al. ks. </w:t>
    </w:r>
    <w:r w:rsidRPr="008E311D">
      <w:rPr>
        <w:rFonts w:ascii="Arial" w:hAnsi="Arial" w:cs="Arial"/>
        <w:b/>
        <w:sz w:val="16"/>
        <w:szCs w:val="16"/>
        <w:lang w:val="pl-PL"/>
      </w:rPr>
      <w:t>J. Poniatowskiego 1, 03-901 Warszawa</w:t>
    </w:r>
  </w:p>
  <w:p w14:paraId="03776039" w14:textId="056D3309" w:rsidR="00A962BE" w:rsidRPr="008E311D" w:rsidRDefault="008E311D" w:rsidP="00A962BE">
    <w:pPr>
      <w:pStyle w:val="Stopka"/>
      <w:jc w:val="center"/>
      <w:rPr>
        <w:rFonts w:ascii="Arial" w:hAnsi="Arial" w:cs="Arial"/>
        <w:b/>
        <w:sz w:val="16"/>
        <w:szCs w:val="16"/>
        <w:lang w:val="pl-PL"/>
      </w:rPr>
    </w:pPr>
    <w:hyperlink r:id="rId1" w:history="1">
      <w:r w:rsidR="00A962BE" w:rsidRPr="008E311D">
        <w:rPr>
          <w:rStyle w:val="Hipercze"/>
          <w:rFonts w:ascii="Arial" w:hAnsi="Arial" w:cs="Arial"/>
          <w:b/>
          <w:color w:val="auto"/>
          <w:sz w:val="16"/>
          <w:szCs w:val="16"/>
          <w:u w:val="none"/>
          <w:lang w:val="pl-PL"/>
        </w:rPr>
        <w:t>www.pya.org.pl</w:t>
      </w:r>
    </w:hyperlink>
    <w:r w:rsidR="00A962BE" w:rsidRPr="008E311D">
      <w:rPr>
        <w:rFonts w:ascii="Arial" w:hAnsi="Arial" w:cs="Arial"/>
        <w:b/>
        <w:sz w:val="16"/>
        <w:szCs w:val="16"/>
        <w:lang w:val="pl-PL"/>
      </w:rPr>
      <w:t>, marketing@pya.org.pl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A1442" w14:textId="77777777" w:rsidR="00764C66" w:rsidRDefault="00764C66" w:rsidP="00BB7357">
      <w:pPr>
        <w:spacing w:after="0" w:line="240" w:lineRule="auto"/>
      </w:pPr>
      <w:r>
        <w:separator/>
      </w:r>
    </w:p>
  </w:footnote>
  <w:footnote w:type="continuationSeparator" w:id="0">
    <w:p w14:paraId="287212A6" w14:textId="77777777" w:rsidR="00764C66" w:rsidRDefault="00764C66" w:rsidP="00BB7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7D6B4A"/>
    <w:multiLevelType w:val="hybridMultilevel"/>
    <w:tmpl w:val="8F149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A4B44"/>
    <w:multiLevelType w:val="hybridMultilevel"/>
    <w:tmpl w:val="5A98D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C3E79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E1B4D"/>
    <w:multiLevelType w:val="hybridMultilevel"/>
    <w:tmpl w:val="088C2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F7089A"/>
    <w:multiLevelType w:val="hybridMultilevel"/>
    <w:tmpl w:val="6BFC1ABC"/>
    <w:lvl w:ilvl="0" w:tplc="57F26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1B6F"/>
    <w:multiLevelType w:val="hybridMultilevel"/>
    <w:tmpl w:val="60229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E1AA7"/>
    <w:multiLevelType w:val="hybridMultilevel"/>
    <w:tmpl w:val="8378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B7B02"/>
    <w:multiLevelType w:val="hybridMultilevel"/>
    <w:tmpl w:val="B778E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B04EE"/>
    <w:multiLevelType w:val="hybridMultilevel"/>
    <w:tmpl w:val="87707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90625"/>
    <w:multiLevelType w:val="hybridMultilevel"/>
    <w:tmpl w:val="B55C1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F4F9A"/>
    <w:multiLevelType w:val="hybridMultilevel"/>
    <w:tmpl w:val="26561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A5D55"/>
    <w:multiLevelType w:val="hybridMultilevel"/>
    <w:tmpl w:val="87765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B4F30"/>
    <w:multiLevelType w:val="hybridMultilevel"/>
    <w:tmpl w:val="979E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41252"/>
    <w:multiLevelType w:val="hybridMultilevel"/>
    <w:tmpl w:val="17C66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2E4667"/>
    <w:multiLevelType w:val="hybridMultilevel"/>
    <w:tmpl w:val="31B8B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0140F"/>
    <w:multiLevelType w:val="hybridMultilevel"/>
    <w:tmpl w:val="6A640F42"/>
    <w:lvl w:ilvl="0" w:tplc="91B8B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862BB"/>
    <w:multiLevelType w:val="hybridMultilevel"/>
    <w:tmpl w:val="E0744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B109B"/>
    <w:multiLevelType w:val="hybridMultilevel"/>
    <w:tmpl w:val="94FCF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E53F0"/>
    <w:multiLevelType w:val="hybridMultilevel"/>
    <w:tmpl w:val="8612C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D2D94"/>
    <w:multiLevelType w:val="hybridMultilevel"/>
    <w:tmpl w:val="7CF43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3E79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A2224"/>
    <w:multiLevelType w:val="hybridMultilevel"/>
    <w:tmpl w:val="F59E3148"/>
    <w:lvl w:ilvl="0" w:tplc="AEAEF4B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A749C"/>
    <w:multiLevelType w:val="hybridMultilevel"/>
    <w:tmpl w:val="C0448AEC"/>
    <w:lvl w:ilvl="0" w:tplc="57F26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42AF9"/>
    <w:multiLevelType w:val="hybridMultilevel"/>
    <w:tmpl w:val="91805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C3E79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44523"/>
    <w:multiLevelType w:val="hybridMultilevel"/>
    <w:tmpl w:val="465C9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F19BF"/>
    <w:multiLevelType w:val="hybridMultilevel"/>
    <w:tmpl w:val="68E6A3B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D5F1E"/>
    <w:multiLevelType w:val="hybridMultilevel"/>
    <w:tmpl w:val="9BEAE4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3ED10C2"/>
    <w:multiLevelType w:val="hybridMultilevel"/>
    <w:tmpl w:val="6CF0B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173F2"/>
    <w:multiLevelType w:val="hybridMultilevel"/>
    <w:tmpl w:val="D2BAACA6"/>
    <w:lvl w:ilvl="0" w:tplc="57F26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C276A"/>
    <w:multiLevelType w:val="hybridMultilevel"/>
    <w:tmpl w:val="C17E8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A4CD1"/>
    <w:multiLevelType w:val="hybridMultilevel"/>
    <w:tmpl w:val="5990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8"/>
  </w:num>
  <w:num w:numId="8">
    <w:abstractNumId w:val="14"/>
  </w:num>
  <w:num w:numId="9">
    <w:abstractNumId w:val="19"/>
  </w:num>
  <w:num w:numId="10">
    <w:abstractNumId w:val="21"/>
  </w:num>
  <w:num w:numId="11">
    <w:abstractNumId w:val="11"/>
  </w:num>
  <w:num w:numId="12">
    <w:abstractNumId w:val="17"/>
  </w:num>
  <w:num w:numId="13">
    <w:abstractNumId w:val="8"/>
  </w:num>
  <w:num w:numId="14">
    <w:abstractNumId w:val="22"/>
  </w:num>
  <w:num w:numId="15">
    <w:abstractNumId w:val="23"/>
  </w:num>
  <w:num w:numId="16">
    <w:abstractNumId w:val="9"/>
  </w:num>
  <w:num w:numId="17">
    <w:abstractNumId w:val="25"/>
  </w:num>
  <w:num w:numId="18">
    <w:abstractNumId w:val="30"/>
  </w:num>
  <w:num w:numId="19">
    <w:abstractNumId w:val="34"/>
  </w:num>
  <w:num w:numId="20">
    <w:abstractNumId w:val="16"/>
  </w:num>
  <w:num w:numId="21">
    <w:abstractNumId w:val="12"/>
  </w:num>
  <w:num w:numId="22">
    <w:abstractNumId w:val="6"/>
  </w:num>
  <w:num w:numId="23">
    <w:abstractNumId w:val="13"/>
  </w:num>
  <w:num w:numId="24">
    <w:abstractNumId w:val="31"/>
  </w:num>
  <w:num w:numId="25">
    <w:abstractNumId w:val="20"/>
  </w:num>
  <w:num w:numId="26">
    <w:abstractNumId w:val="10"/>
  </w:num>
  <w:num w:numId="27">
    <w:abstractNumId w:val="24"/>
  </w:num>
  <w:num w:numId="28">
    <w:abstractNumId w:val="7"/>
  </w:num>
  <w:num w:numId="29">
    <w:abstractNumId w:val="27"/>
  </w:num>
  <w:num w:numId="30">
    <w:abstractNumId w:val="28"/>
  </w:num>
  <w:num w:numId="31">
    <w:abstractNumId w:val="15"/>
  </w:num>
  <w:num w:numId="32">
    <w:abstractNumId w:val="33"/>
  </w:num>
  <w:num w:numId="33">
    <w:abstractNumId w:val="26"/>
  </w:num>
  <w:num w:numId="34">
    <w:abstractNumId w:val="32"/>
  </w:num>
  <w:num w:numId="35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A2A"/>
    <w:rsid w:val="00034616"/>
    <w:rsid w:val="00037CF9"/>
    <w:rsid w:val="00041FE9"/>
    <w:rsid w:val="0005421D"/>
    <w:rsid w:val="0006063C"/>
    <w:rsid w:val="00073FD5"/>
    <w:rsid w:val="000942CA"/>
    <w:rsid w:val="000A478D"/>
    <w:rsid w:val="000A5989"/>
    <w:rsid w:val="000B1944"/>
    <w:rsid w:val="000C0C1A"/>
    <w:rsid w:val="000E4F67"/>
    <w:rsid w:val="000F1181"/>
    <w:rsid w:val="001129DC"/>
    <w:rsid w:val="001462C0"/>
    <w:rsid w:val="0015074B"/>
    <w:rsid w:val="00161E8D"/>
    <w:rsid w:val="0016223C"/>
    <w:rsid w:val="00164244"/>
    <w:rsid w:val="0019431C"/>
    <w:rsid w:val="0019632D"/>
    <w:rsid w:val="001F1FE6"/>
    <w:rsid w:val="0021078F"/>
    <w:rsid w:val="0021647E"/>
    <w:rsid w:val="002223F7"/>
    <w:rsid w:val="002248B3"/>
    <w:rsid w:val="00244CBA"/>
    <w:rsid w:val="00274A13"/>
    <w:rsid w:val="002962EC"/>
    <w:rsid w:val="0029639D"/>
    <w:rsid w:val="002A270F"/>
    <w:rsid w:val="002A5778"/>
    <w:rsid w:val="002A6E3A"/>
    <w:rsid w:val="002B1E4E"/>
    <w:rsid w:val="002E03D4"/>
    <w:rsid w:val="00326F90"/>
    <w:rsid w:val="00340807"/>
    <w:rsid w:val="0038098B"/>
    <w:rsid w:val="003953C5"/>
    <w:rsid w:val="003964B7"/>
    <w:rsid w:val="0039749B"/>
    <w:rsid w:val="003C22C6"/>
    <w:rsid w:val="003C532A"/>
    <w:rsid w:val="003D160E"/>
    <w:rsid w:val="003D2A82"/>
    <w:rsid w:val="003D7FAA"/>
    <w:rsid w:val="003F5FB9"/>
    <w:rsid w:val="00417EB9"/>
    <w:rsid w:val="004654DB"/>
    <w:rsid w:val="00466DF9"/>
    <w:rsid w:val="00482AF7"/>
    <w:rsid w:val="004933A5"/>
    <w:rsid w:val="004C390E"/>
    <w:rsid w:val="004D6E49"/>
    <w:rsid w:val="004E6BEF"/>
    <w:rsid w:val="00515081"/>
    <w:rsid w:val="0051616A"/>
    <w:rsid w:val="0052607A"/>
    <w:rsid w:val="00574315"/>
    <w:rsid w:val="00592416"/>
    <w:rsid w:val="00593BB1"/>
    <w:rsid w:val="005940AB"/>
    <w:rsid w:val="005D2129"/>
    <w:rsid w:val="006070C9"/>
    <w:rsid w:val="006266EF"/>
    <w:rsid w:val="006419F9"/>
    <w:rsid w:val="00673C32"/>
    <w:rsid w:val="00674508"/>
    <w:rsid w:val="0068132F"/>
    <w:rsid w:val="006835DB"/>
    <w:rsid w:val="00695176"/>
    <w:rsid w:val="006A4ED0"/>
    <w:rsid w:val="006B3594"/>
    <w:rsid w:val="006D10BA"/>
    <w:rsid w:val="006D1587"/>
    <w:rsid w:val="006E66EA"/>
    <w:rsid w:val="0075338C"/>
    <w:rsid w:val="00764C66"/>
    <w:rsid w:val="007B31DF"/>
    <w:rsid w:val="007B7DC3"/>
    <w:rsid w:val="007D514D"/>
    <w:rsid w:val="008020C3"/>
    <w:rsid w:val="00806539"/>
    <w:rsid w:val="00821CFA"/>
    <w:rsid w:val="00831E27"/>
    <w:rsid w:val="008667D6"/>
    <w:rsid w:val="0088627B"/>
    <w:rsid w:val="00887C9F"/>
    <w:rsid w:val="008B35A4"/>
    <w:rsid w:val="008B410B"/>
    <w:rsid w:val="008B7603"/>
    <w:rsid w:val="008C4A9F"/>
    <w:rsid w:val="008E311D"/>
    <w:rsid w:val="008F6843"/>
    <w:rsid w:val="009022BA"/>
    <w:rsid w:val="0090549B"/>
    <w:rsid w:val="009064C8"/>
    <w:rsid w:val="00906861"/>
    <w:rsid w:val="00924430"/>
    <w:rsid w:val="009335C0"/>
    <w:rsid w:val="00945E81"/>
    <w:rsid w:val="009567BA"/>
    <w:rsid w:val="009665E0"/>
    <w:rsid w:val="00997C42"/>
    <w:rsid w:val="009B0FA3"/>
    <w:rsid w:val="009B6A38"/>
    <w:rsid w:val="009C7602"/>
    <w:rsid w:val="009D17A8"/>
    <w:rsid w:val="009D411D"/>
    <w:rsid w:val="009E3D33"/>
    <w:rsid w:val="009F3AE1"/>
    <w:rsid w:val="00A200F2"/>
    <w:rsid w:val="00A24574"/>
    <w:rsid w:val="00A25506"/>
    <w:rsid w:val="00A53754"/>
    <w:rsid w:val="00A60C4D"/>
    <w:rsid w:val="00A76ED3"/>
    <w:rsid w:val="00A84C85"/>
    <w:rsid w:val="00A923B2"/>
    <w:rsid w:val="00A962BE"/>
    <w:rsid w:val="00AA1D8D"/>
    <w:rsid w:val="00AA3B95"/>
    <w:rsid w:val="00AA70E4"/>
    <w:rsid w:val="00AB159E"/>
    <w:rsid w:val="00AF6645"/>
    <w:rsid w:val="00B2206A"/>
    <w:rsid w:val="00B32168"/>
    <w:rsid w:val="00B42824"/>
    <w:rsid w:val="00B47730"/>
    <w:rsid w:val="00BB7357"/>
    <w:rsid w:val="00BC5E99"/>
    <w:rsid w:val="00BC6EA9"/>
    <w:rsid w:val="00BE693E"/>
    <w:rsid w:val="00BE74BD"/>
    <w:rsid w:val="00C05ADE"/>
    <w:rsid w:val="00C17BFA"/>
    <w:rsid w:val="00C63C77"/>
    <w:rsid w:val="00C90201"/>
    <w:rsid w:val="00CB0664"/>
    <w:rsid w:val="00CB1012"/>
    <w:rsid w:val="00CD00DB"/>
    <w:rsid w:val="00CD1C3A"/>
    <w:rsid w:val="00D8117B"/>
    <w:rsid w:val="00D8423D"/>
    <w:rsid w:val="00D91A14"/>
    <w:rsid w:val="00D95761"/>
    <w:rsid w:val="00DA5B16"/>
    <w:rsid w:val="00DC5C43"/>
    <w:rsid w:val="00DF687D"/>
    <w:rsid w:val="00E337A5"/>
    <w:rsid w:val="00E55C2C"/>
    <w:rsid w:val="00E66FB3"/>
    <w:rsid w:val="00E711BF"/>
    <w:rsid w:val="00E877CA"/>
    <w:rsid w:val="00E932C3"/>
    <w:rsid w:val="00E95319"/>
    <w:rsid w:val="00EB0073"/>
    <w:rsid w:val="00EB328E"/>
    <w:rsid w:val="00ED7046"/>
    <w:rsid w:val="00F450BF"/>
    <w:rsid w:val="00F4577F"/>
    <w:rsid w:val="00F4747F"/>
    <w:rsid w:val="00F530BB"/>
    <w:rsid w:val="00F56436"/>
    <w:rsid w:val="00F604E9"/>
    <w:rsid w:val="00F70DDD"/>
    <w:rsid w:val="00F7707E"/>
    <w:rsid w:val="00F86B6A"/>
    <w:rsid w:val="00F91845"/>
    <w:rsid w:val="00FB297B"/>
    <w:rsid w:val="00FB3D47"/>
    <w:rsid w:val="00FB5D36"/>
    <w:rsid w:val="00FC693F"/>
    <w:rsid w:val="00FC7522"/>
    <w:rsid w:val="00FD1632"/>
    <w:rsid w:val="00FD2333"/>
    <w:rsid w:val="00FD3A8D"/>
    <w:rsid w:val="00FE22DE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990809"/>
  <w14:defaultImageDpi w14:val="300"/>
  <w15:docId w15:val="{18E80287-EA6B-4BA3-9D2E-815ABFCB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411D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odstawowywcity">
    <w:name w:val="Body Text Indent"/>
    <w:basedOn w:val="Normalny"/>
    <w:link w:val="TekstpodstawowywcityZnak"/>
    <w:rsid w:val="00DA5B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5B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yl1">
    <w:name w:val="Styl1"/>
    <w:basedOn w:val="Normalny"/>
    <w:rsid w:val="000F118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A255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5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5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5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C2C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A84C85"/>
  </w:style>
  <w:style w:type="character" w:styleId="Hipercze">
    <w:name w:val="Hyperlink"/>
    <w:basedOn w:val="Domylnaczcionkaakapitu"/>
    <w:uiPriority w:val="99"/>
    <w:unhideWhenUsed/>
    <w:rsid w:val="005940A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ya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F2AE8A-8A8F-41DA-A7F7-0669344E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generated by python-docx</dc:description>
  <cp:lastModifiedBy>Dorota Hernik</cp:lastModifiedBy>
  <cp:revision>5</cp:revision>
  <cp:lastPrinted>2025-12-11T11:24:00Z</cp:lastPrinted>
  <dcterms:created xsi:type="dcterms:W3CDTF">2026-01-18T22:19:00Z</dcterms:created>
  <dcterms:modified xsi:type="dcterms:W3CDTF">2026-01-23T10:34:00Z</dcterms:modified>
  <cp:category/>
</cp:coreProperties>
</file>